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9E0BC" w14:textId="77777777" w:rsidR="00B968E6" w:rsidRPr="000C75BD" w:rsidRDefault="00B968E6" w:rsidP="00B968E6">
      <w:pPr>
        <w:pStyle w:val="ac"/>
        <w:rPr>
          <w:rFonts w:ascii="Sylfaen" w:hAnsi="Sylfaen"/>
          <w:b/>
          <w:lang w:val="hy-AM"/>
        </w:rPr>
      </w:pPr>
      <w:bookmarkStart w:id="0" w:name="_Hlk200545870"/>
      <w:r w:rsidRPr="000C75BD">
        <w:rPr>
          <w:rFonts w:ascii="Sylfaen" w:hAnsi="Sylfaen" w:cs="Sylfaen"/>
          <w:b/>
          <w:lang w:val="hy-AM"/>
        </w:rPr>
        <w:t>ՀՐԵՂԵՆ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ՁԻՆ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ՈՒ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 xml:space="preserve">ՍՈՂՈՄԸ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5EBF7A4A" w14:textId="77777777" w:rsidR="00B968E6" w:rsidRPr="000C75BD" w:rsidRDefault="00B968E6" w:rsidP="00B968E6">
      <w:pPr>
        <w:pStyle w:val="ac"/>
        <w:rPr>
          <w:rFonts w:ascii="Sylfaen" w:hAnsi="Sylfaen"/>
          <w:lang w:val="hy-AM"/>
        </w:rPr>
      </w:pPr>
    </w:p>
    <w:bookmarkEnd w:id="0"/>
    <w:p w14:paraId="4B9DD9F1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</w:p>
    <w:p w14:paraId="01BED8FB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</w:t>
      </w:r>
      <w:r w:rsidRPr="000C75BD">
        <w:rPr>
          <w:rFonts w:ascii="Sylfaen" w:hAnsi="Sylfaen" w:cs="Arial"/>
          <w:lang w:val="hy-AM"/>
        </w:rPr>
        <w:t xml:space="preserve"> (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անդեր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ըլրմ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):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ջգովի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սերմն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ցանըմ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Օրի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դո՞ւս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պլոլիկ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ըրածած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մտել</w:t>
      </w:r>
      <w:r w:rsidRPr="000C75BD">
        <w:rPr>
          <w:rFonts w:ascii="Sylfaen" w:hAnsi="Sylfaen" w:cs="Arial"/>
          <w:lang w:val="hy-AM"/>
        </w:rPr>
        <w:t>:</w:t>
      </w:r>
    </w:p>
    <w:p w14:paraId="1196D447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Հլբաթ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երդնքիցն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ըրածել</w:t>
      </w:r>
      <w:r w:rsidRPr="000C75BD">
        <w:rPr>
          <w:rFonts w:ascii="Sylfaen" w:hAnsi="Sylfaen" w:cs="Tahoma"/>
          <w:lang w:val="hy-AM"/>
        </w:rPr>
        <w:t>։</w:t>
      </w:r>
    </w:p>
    <w:p w14:paraId="625A5905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Տղերանցն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Բուսու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պհեցեք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:</w:t>
      </w:r>
    </w:p>
    <w:p w14:paraId="3F16129F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պուճուրն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աչկից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ընգաձ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Tahoma"/>
          <w:lang w:val="hy-AM"/>
        </w:rPr>
        <w:t>։</w:t>
      </w:r>
    </w:p>
    <w:p w14:paraId="4CD536A0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Վենձն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կգնամ</w:t>
      </w:r>
      <w:r w:rsidRPr="000C75BD">
        <w:rPr>
          <w:rFonts w:ascii="Sylfaen" w:hAnsi="Sylfaen" w:cs="Tahoma"/>
          <w:lang w:val="hy-AM"/>
        </w:rPr>
        <w:t>։</w:t>
      </w:r>
    </w:p>
    <w:p w14:paraId="2A9D824D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մխելի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երգնից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ըրածըմ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տեենա։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ըռավոդրը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քուցին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քուցին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779C8635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միչնեկն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կարացիր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դդնուլ։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</w:t>
      </w:r>
      <w:r w:rsidRPr="000C75BD">
        <w:rPr>
          <w:rFonts w:ascii="Sylfaen" w:hAnsi="Sylfaen" w:cs="Tahoma"/>
          <w:lang w:val="hy-AM"/>
        </w:rPr>
        <w:t>։</w:t>
      </w:r>
    </w:p>
    <w:p w14:paraId="4AD58EF9" w14:textId="77777777" w:rsidR="00B968E6" w:rsidRPr="000C75BD" w:rsidRDefault="00B968E6" w:rsidP="00B968E6">
      <w:pPr>
        <w:pStyle w:val="ac"/>
        <w:rPr>
          <w:rFonts w:ascii="Sylfaen" w:hAnsi="Sylfaen" w:cs="Tahoma"/>
          <w:lang w:val="hy-AM"/>
        </w:rPr>
      </w:pPr>
      <w:r w:rsidRPr="000C75BD">
        <w:rPr>
          <w:rFonts w:ascii="Sylfaen" w:hAnsi="Sylfaen" w:cs="Sylfaen"/>
          <w:lang w:val="hy-AM"/>
        </w:rPr>
        <w:t>Ըժու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գդնիլ</w:t>
      </w:r>
      <w:r w:rsidRPr="000C75BD">
        <w:rPr>
          <w:rFonts w:ascii="Sylfaen" w:hAnsi="Sylfaen" w:cs="Tahoma"/>
          <w:lang w:val="hy-AM"/>
        </w:rPr>
        <w:t>։</w:t>
      </w:r>
    </w:p>
    <w:p w14:paraId="7DDAB9B3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կեղտոտ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Սողոմ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գդնի՞լ</w:t>
      </w:r>
      <w:r w:rsidRPr="000C75BD">
        <w:rPr>
          <w:rFonts w:ascii="Sylfaen" w:hAnsi="Sylfaen" w:cs="Arial"/>
          <w:lang w:val="hy-AM"/>
        </w:rPr>
        <w:t>:</w:t>
      </w:r>
    </w:p>
    <w:p w14:paraId="4B1300A9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Մսխարա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ծիծաղըմ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ըրիգունը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աղլըխըմ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մխելի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փթաթըմ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:</w:t>
      </w:r>
    </w:p>
    <w:p w14:paraId="330D3E51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մխկտա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ցավիցը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Գշերվա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երգընքիցը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կագնեց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ըրածի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թոգը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քամանդ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Սողոմն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բռնըմ</w:t>
      </w:r>
      <w:r w:rsidRPr="000C75BD">
        <w:rPr>
          <w:rFonts w:ascii="Sylfaen" w:hAnsi="Sylfaen" w:cs="Arial"/>
          <w:lang w:val="hy-AM"/>
        </w:rPr>
        <w:t>:</w:t>
      </w:r>
    </w:p>
    <w:p w14:paraId="1E1C8AFC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ղանչանք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կշտիդ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մազս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ծուխ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քոմագ</w:t>
      </w:r>
      <w:r w:rsidRPr="000C75BD">
        <w:rPr>
          <w:rFonts w:ascii="Sylfaen" w:hAnsi="Sylfaen" w:cs="Arial"/>
          <w:lang w:val="hy-AM"/>
        </w:rPr>
        <w:t>:</w:t>
      </w:r>
    </w:p>
    <w:p w14:paraId="480CAC0E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>:</w:t>
      </w:r>
    </w:p>
    <w:p w14:paraId="29316C01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Տեհա՞ր</w:t>
      </w:r>
      <w:r w:rsidRPr="000C75BD">
        <w:rPr>
          <w:rFonts w:ascii="Sylfaen" w:hAnsi="Sylfaen" w:cs="Arial"/>
          <w:lang w:val="hy-AM"/>
        </w:rPr>
        <w:t>:</w:t>
      </w:r>
    </w:p>
    <w:p w14:paraId="680930D0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Arial"/>
          <w:lang w:val="hy-AM"/>
        </w:rPr>
        <w:t>:</w:t>
      </w:r>
    </w:p>
    <w:p w14:paraId="43A27C38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կեխտոտ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տենա՞լ</w:t>
      </w:r>
      <w:r w:rsidRPr="000C75BD">
        <w:rPr>
          <w:rFonts w:ascii="Sylfaen" w:hAnsi="Sylfaen" w:cs="Arial"/>
          <w:lang w:val="hy-AM"/>
        </w:rPr>
        <w:t>:</w:t>
      </w:r>
    </w:p>
    <w:p w14:paraId="4B845652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ծիծաղըմ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մսխարա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>:</w:t>
      </w:r>
    </w:p>
    <w:p w14:paraId="2EF069CC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մխելի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հարգանի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ատեժիցը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մատնուքըս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մատիցս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կուզեմ</w:t>
      </w:r>
      <w:r w:rsidRPr="000C75BD">
        <w:rPr>
          <w:rFonts w:ascii="Sylfaen" w:hAnsi="Sylfaen" w:cs="Arial"/>
          <w:lang w:val="hy-AM"/>
        </w:rPr>
        <w:t>:</w:t>
      </w:r>
    </w:p>
    <w:p w14:paraId="58178110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ջահելնին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զուքվըմ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սազով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սարքվըմ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ընգնի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ախպերտինքն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սարքըմ</w:t>
      </w:r>
      <w:r w:rsidRPr="000C75BD">
        <w:rPr>
          <w:rFonts w:ascii="Sylfaen" w:hAnsi="Sylfaen" w:cs="Arial"/>
          <w:lang w:val="hy-AM"/>
        </w:rPr>
        <w:t xml:space="preserve"> (</w:t>
      </w:r>
      <w:r w:rsidRPr="000C75BD">
        <w:rPr>
          <w:rFonts w:ascii="Sylfaen" w:hAnsi="Sylfaen" w:cs="Sylfaen"/>
          <w:lang w:val="hy-AM"/>
        </w:rPr>
        <w:t>ամենալավ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ջգըմ</w:t>
      </w:r>
      <w:r w:rsidRPr="000C75BD">
        <w:rPr>
          <w:rFonts w:ascii="Sylfaen" w:hAnsi="Sylfaen" w:cs="Arial"/>
          <w:lang w:val="hy-AM"/>
        </w:rPr>
        <w:t xml:space="preserve">),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ցինգիր֊ցինգիր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18BF275E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Սողոմն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 w:cs="Tahoma"/>
          <w:lang w:val="hy-AM"/>
        </w:rPr>
        <w:t>։</w:t>
      </w:r>
    </w:p>
    <w:p w14:paraId="785611D8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Ձենդ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կեխտոտ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դո՞ւն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ձիանու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ընգնիս</w:t>
      </w:r>
      <w:r w:rsidRPr="000C75BD">
        <w:rPr>
          <w:rFonts w:ascii="Sylfaen" w:hAnsi="Sylfaen" w:cs="Tahoma"/>
          <w:lang w:val="hy-AM"/>
        </w:rPr>
        <w:t>։</w:t>
      </w:r>
    </w:p>
    <w:p w14:paraId="18F77D5D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փամփլըմ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>:</w:t>
      </w:r>
    </w:p>
    <w:p w14:paraId="69910FDB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նաչարը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միտկ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Սրանից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ծուխ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Tahoma"/>
          <w:lang w:val="hy-AM"/>
        </w:rPr>
        <w:t>։</w:t>
      </w:r>
    </w:p>
    <w:p w14:paraId="7D1A31CD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ծխըմ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հրե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հրեղենը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երգընքից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թամքած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հազրած։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սրան֊նրան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ծիծաղացնըմ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ախպերտինքն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ծիծաղըմ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հրեղենին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պլետ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բցրանըմ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թշիցը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մատնունքը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Tahoma"/>
          <w:lang w:val="hy-AM"/>
        </w:rPr>
        <w:t>։</w:t>
      </w:r>
    </w:p>
    <w:p w14:paraId="70F57F3A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ախպերտինքո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ուզեիր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խղացրուց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սրան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վրիցը</w:t>
      </w:r>
      <w:r w:rsidRPr="000C75BD">
        <w:rPr>
          <w:rFonts w:ascii="Sylfaen" w:hAnsi="Sylfaen" w:cs="Arial"/>
          <w:lang w:val="hy-AM"/>
        </w:rPr>
        <w:t xml:space="preserve"> (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),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ախչըկա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թշիցը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պաչեց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թողաց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մատնուքը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Tahoma"/>
          <w:lang w:val="hy-AM"/>
        </w:rPr>
        <w:t>։</w:t>
      </w:r>
    </w:p>
    <w:p w14:paraId="151EDAB8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տենեի</w:t>
      </w:r>
      <w:r w:rsidRPr="000C75BD">
        <w:rPr>
          <w:rFonts w:ascii="Sylfaen" w:hAnsi="Sylfaen" w:cs="Tahoma"/>
          <w:lang w:val="hy-AM"/>
        </w:rPr>
        <w:t>։</w:t>
      </w:r>
    </w:p>
    <w:p w14:paraId="5BB9880E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կտանեիք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է՞լի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մեխկ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7A5584D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ղազանոցն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ավլե</w:t>
      </w:r>
      <w:r w:rsidRPr="000C75BD">
        <w:rPr>
          <w:rFonts w:ascii="Sylfaen" w:hAnsi="Sylfaen" w:cs="Tahoma"/>
          <w:lang w:val="hy-AM"/>
        </w:rPr>
        <w:t>։</w:t>
      </w:r>
    </w:p>
    <w:p w14:paraId="1D396C4C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Էքսի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սոխկոռ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ձիանուն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Tahoma"/>
          <w:lang w:val="hy-AM"/>
        </w:rPr>
        <w:t>։</w:t>
      </w:r>
    </w:p>
    <w:p w14:paraId="3EFC6FDC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ծուխ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հրեղենն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ախչըկա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դոշիցը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պաչըմ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755C1300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Ըրիգանը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ախպրտինքը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մսխարա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ծիծաղըմ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Tahoma"/>
          <w:lang w:val="hy-AM"/>
        </w:rPr>
        <w:t>։</w:t>
      </w:r>
    </w:p>
    <w:p w14:paraId="6851DD29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տանիք</w:t>
      </w:r>
      <w:r w:rsidRPr="000C75BD">
        <w:rPr>
          <w:rFonts w:ascii="Sylfaen" w:hAnsi="Sylfaen" w:cs="Tahoma"/>
          <w:lang w:val="hy-AM"/>
        </w:rPr>
        <w:t>։</w:t>
      </w:r>
    </w:p>
    <w:p w14:paraId="279E58F8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Մերներուն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ղանչաք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ընգնի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սատկի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չենք</w:t>
      </w:r>
      <w:r w:rsidRPr="000C75BD">
        <w:rPr>
          <w:rFonts w:ascii="Sylfaen" w:hAnsi="Sylfaen" w:cs="Arial"/>
          <w:lang w:val="hy-AM"/>
        </w:rPr>
        <w:t>:</w:t>
      </w:r>
    </w:p>
    <w:p w14:paraId="00C7EB3A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քոսոտ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ղաթիր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հետներուն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թռցնըմ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կամաց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կամաց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կարմունջի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ղաթիրը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կարմնջի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ծուխ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հրեղենն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խաղացնըմ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խաղացնըմ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պլետըմ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թռցընըմ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պաչըմ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դոշը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մատնուքը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թռցնըմ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կարմունջի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հրեղենը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ղաթրին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ցինդիր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ցինդիր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մատնուքը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վլվլալիս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ձեռնաղլուխը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վրովը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փթաթըմ։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Ախպերտինքը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1097CE57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Էկար</w:t>
      </w:r>
      <w:r w:rsidRPr="000C75BD">
        <w:rPr>
          <w:rFonts w:ascii="Sylfaen" w:hAnsi="Sylfaen" w:cs="Tahoma"/>
          <w:lang w:val="hy-AM"/>
        </w:rPr>
        <w:t>։</w:t>
      </w:r>
    </w:p>
    <w:p w14:paraId="2AD390E9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եսի՞մ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քոսոտ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ղաթիրն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տվիք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մչա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ձեռըս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կապել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ծիճաղըմ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տնազ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>:</w:t>
      </w:r>
    </w:p>
    <w:p w14:paraId="116B0D8E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ախչըկա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մատնուքը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ղսմաթը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</w:t>
      </w:r>
      <w:r w:rsidRPr="000C75BD">
        <w:rPr>
          <w:rFonts w:ascii="Sylfaen" w:hAnsi="Sylfaen" w:cs="Arial"/>
          <w:lang w:val="hy-AM"/>
        </w:rPr>
        <w:t>:</w:t>
      </w:r>
    </w:p>
    <w:p w14:paraId="52F3C6AE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մխելի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պատրաստութին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ջահելնուն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ուտացնըմ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խմացնըմ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մեչներուն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գդնըմ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բերեք</w:t>
      </w:r>
      <w:r w:rsidRPr="000C75BD">
        <w:rPr>
          <w:rFonts w:ascii="Sylfaen" w:hAnsi="Sylfaen" w:cs="Arial"/>
          <w:lang w:val="hy-AM"/>
        </w:rPr>
        <w:t>:</w:t>
      </w:r>
    </w:p>
    <w:p w14:paraId="6D19EB58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Սողոմն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ուրաքր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>:</w:t>
      </w:r>
    </w:p>
    <w:p w14:paraId="1666874E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>:</w:t>
      </w:r>
    </w:p>
    <w:p w14:paraId="76618A62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Պարապ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փոցխն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հվաքեմ</w:t>
      </w:r>
      <w:r w:rsidRPr="000C75BD">
        <w:rPr>
          <w:rFonts w:ascii="Sylfaen" w:hAnsi="Sylfaen" w:cs="Arial"/>
          <w:lang w:val="hy-AM"/>
        </w:rPr>
        <w:t>:</w:t>
      </w:r>
    </w:p>
    <w:p w14:paraId="1706C3A5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կգաս</w:t>
      </w:r>
      <w:r w:rsidRPr="000C75BD">
        <w:rPr>
          <w:rFonts w:ascii="Sylfaen" w:hAnsi="Sylfaen" w:cs="Tahoma"/>
          <w:lang w:val="hy-AM"/>
        </w:rPr>
        <w:t>։</w:t>
      </w:r>
    </w:p>
    <w:p w14:paraId="798C5619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զահլեն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Ըստիան֊ընդիան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ծիծաղըմ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Կեխտոտ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Սողոմն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կեխտոտ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Սողոմն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», </w:t>
      </w:r>
      <w:r w:rsidRPr="000C75BD">
        <w:rPr>
          <w:rFonts w:ascii="Sylfaen" w:hAnsi="Sylfaen" w:cs="Sylfaen"/>
          <w:lang w:val="hy-AM"/>
        </w:rPr>
        <w:t>հեչ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ձեռներին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փթաթած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17CFF006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փաթաթանը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Tahoma"/>
          <w:lang w:val="hy-AM"/>
        </w:rPr>
        <w:t>։</w:t>
      </w:r>
    </w:p>
    <w:p w14:paraId="1F37E23C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ցավըմ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Tahoma"/>
          <w:lang w:val="hy-AM"/>
        </w:rPr>
        <w:t>։</w:t>
      </w:r>
    </w:p>
    <w:p w14:paraId="3DEED949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սղացնել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Tahoma"/>
          <w:lang w:val="hy-AM"/>
        </w:rPr>
        <w:t>։</w:t>
      </w:r>
    </w:p>
    <w:p w14:paraId="0F1295EC" w14:textId="77777777" w:rsidR="00B968E6" w:rsidRPr="000C75BD" w:rsidRDefault="00B968E6" w:rsidP="00B968E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մատնուքը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վլվլում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շողքն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օջորքը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ուրխանըմ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թախտին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ախպերտինքն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բերաններուն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փչվածըմը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հունար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Tahoma"/>
          <w:lang w:val="hy-AM"/>
        </w:rPr>
        <w:t>։</w:t>
      </w:r>
    </w:p>
    <w:p w14:paraId="314439C7" w14:textId="570E2E63" w:rsidR="0029620A" w:rsidRPr="00B968E6" w:rsidRDefault="00B968E6" w:rsidP="00B968E6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Tahoma"/>
          <w:lang w:val="hy-AM"/>
        </w:rPr>
        <w:t>։</w:t>
      </w:r>
    </w:p>
    <w:sectPr w:rsidR="0029620A" w:rsidRPr="00B968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494552">
    <w:abstractNumId w:val="0"/>
  </w:num>
  <w:num w:numId="2" w16cid:durableId="1621760141">
    <w:abstractNumId w:val="1"/>
  </w:num>
  <w:num w:numId="3" w16cid:durableId="1686901356">
    <w:abstractNumId w:val="2"/>
  </w:num>
  <w:num w:numId="4" w16cid:durableId="1050497687">
    <w:abstractNumId w:val="3"/>
  </w:num>
  <w:num w:numId="5" w16cid:durableId="1762991810">
    <w:abstractNumId w:val="4"/>
  </w:num>
  <w:num w:numId="6" w16cid:durableId="1422096878">
    <w:abstractNumId w:val="5"/>
  </w:num>
  <w:num w:numId="7" w16cid:durableId="1001473174">
    <w:abstractNumId w:val="6"/>
  </w:num>
  <w:num w:numId="8" w16cid:durableId="1287271303">
    <w:abstractNumId w:val="7"/>
  </w:num>
  <w:num w:numId="9" w16cid:durableId="2024436830">
    <w:abstractNumId w:val="8"/>
  </w:num>
  <w:num w:numId="10" w16cid:durableId="1120102997">
    <w:abstractNumId w:val="9"/>
  </w:num>
  <w:num w:numId="11" w16cid:durableId="1314793398">
    <w:abstractNumId w:val="10"/>
  </w:num>
  <w:num w:numId="12" w16cid:durableId="1777289244">
    <w:abstractNumId w:val="11"/>
  </w:num>
  <w:num w:numId="13" w16cid:durableId="319239499">
    <w:abstractNumId w:val="12"/>
  </w:num>
  <w:num w:numId="14" w16cid:durableId="1837919000">
    <w:abstractNumId w:val="13"/>
  </w:num>
  <w:num w:numId="15" w16cid:durableId="976496233">
    <w:abstractNumId w:val="14"/>
  </w:num>
  <w:num w:numId="16" w16cid:durableId="1442457115">
    <w:abstractNumId w:val="16"/>
  </w:num>
  <w:num w:numId="17" w16cid:durableId="1668289104">
    <w:abstractNumId w:val="18"/>
  </w:num>
  <w:num w:numId="18" w16cid:durableId="1179809756">
    <w:abstractNumId w:val="15"/>
  </w:num>
  <w:num w:numId="19" w16cid:durableId="1469321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91"/>
    <w:rsid w:val="00103824"/>
    <w:rsid w:val="001207DA"/>
    <w:rsid w:val="0029620A"/>
    <w:rsid w:val="004441ED"/>
    <w:rsid w:val="00696391"/>
    <w:rsid w:val="007E46A3"/>
    <w:rsid w:val="00B968E6"/>
    <w:rsid w:val="00D3726D"/>
    <w:rsid w:val="00E0278C"/>
    <w:rsid w:val="00F2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B378"/>
  <w15:chartTrackingRefBased/>
  <w15:docId w15:val="{16239741-76CD-4BDE-ACDA-89B761D2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8E6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963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3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3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3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3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3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3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3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6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639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639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639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63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63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63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6391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63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6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3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639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6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63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63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639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6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639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96391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B968E6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B968E6"/>
    <w:rPr>
      <w:color w:val="0066CC"/>
      <w:u w:val="single"/>
    </w:rPr>
  </w:style>
  <w:style w:type="character" w:customStyle="1" w:styleId="ae">
    <w:name w:val="Сноска_"/>
    <w:basedOn w:val="a0"/>
    <w:link w:val="af"/>
    <w:rsid w:val="00B968E6"/>
    <w:rPr>
      <w:rFonts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B968E6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B968E6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B968E6"/>
    <w:rPr>
      <w:rFonts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B968E6"/>
    <w:rPr>
      <w:rFonts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B968E6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B968E6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B968E6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B968E6"/>
    <w:rPr>
      <w:rFonts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B968E6"/>
    <w:rPr>
      <w:rFonts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B968E6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B968E6"/>
    <w:rPr>
      <w:rFonts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B968E6"/>
    <w:rPr>
      <w:rFonts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B968E6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B968E6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B968E6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B968E6"/>
    <w:rPr>
      <w:rFonts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B968E6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B968E6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B968E6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B968E6"/>
    <w:rPr>
      <w:rFonts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B968E6"/>
    <w:rPr>
      <w:rFonts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B968E6"/>
    <w:rPr>
      <w:rFonts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B968E6"/>
    <w:rPr>
      <w:rFonts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B968E6"/>
    <w:rPr>
      <w:rFonts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B968E6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B968E6"/>
    <w:rPr>
      <w:rFonts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B968E6"/>
    <w:rPr>
      <w:rFonts w:ascii="Gulim" w:eastAsia="Gulim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B968E6"/>
    <w:rPr>
      <w:rFonts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B968E6"/>
    <w:rPr>
      <w:rFonts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B968E6"/>
    <w:rPr>
      <w:rFonts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B968E6"/>
    <w:rPr>
      <w:rFonts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B968E6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B968E6"/>
    <w:rPr>
      <w:rFonts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B968E6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B968E6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B968E6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B968E6"/>
    <w:rPr>
      <w:rFonts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B968E6"/>
    <w:rPr>
      <w:rFonts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B968E6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B968E6"/>
    <w:rPr>
      <w:rFonts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B968E6"/>
    <w:rPr>
      <w:rFonts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B968E6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B968E6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B968E6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B968E6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B968E6"/>
    <w:rPr>
      <w:rFonts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B968E6"/>
    <w:rPr>
      <w:rFonts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B968E6"/>
    <w:rPr>
      <w:rFonts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B968E6"/>
    <w:rPr>
      <w:rFonts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B968E6"/>
    <w:rPr>
      <w:rFonts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B968E6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B968E6"/>
    <w:rPr>
      <w:rFonts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B968E6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B968E6"/>
    <w:rPr>
      <w:rFonts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B968E6"/>
    <w:rPr>
      <w:rFonts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B968E6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B968E6"/>
    <w:rPr>
      <w:rFonts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B968E6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B968E6"/>
    <w:rPr>
      <w:rFonts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B968E6"/>
    <w:rPr>
      <w:rFonts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B968E6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B968E6"/>
    <w:rPr>
      <w:rFonts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B968E6"/>
    <w:rPr>
      <w:rFonts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B968E6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B968E6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B968E6"/>
    <w:rPr>
      <w:rFonts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B968E6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B968E6"/>
    <w:rPr>
      <w:rFonts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B968E6"/>
    <w:rPr>
      <w:rFonts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B968E6"/>
    <w:rPr>
      <w:rFonts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B968E6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B968E6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B968E6"/>
    <w:rPr>
      <w:rFonts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B968E6"/>
    <w:rPr>
      <w:rFonts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B968E6"/>
    <w:rPr>
      <w:rFonts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B968E6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B968E6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B968E6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B968E6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B968E6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B968E6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B968E6"/>
    <w:rPr>
      <w:rFonts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B968E6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B968E6"/>
    <w:rPr>
      <w:rFonts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B968E6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B968E6"/>
    <w:rPr>
      <w:rFonts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B968E6"/>
    <w:rPr>
      <w:rFonts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B968E6"/>
    <w:rPr>
      <w:rFonts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B968E6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B968E6"/>
    <w:rPr>
      <w:rFonts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B968E6"/>
    <w:rPr>
      <w:rFonts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B968E6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B968E6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B968E6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B968E6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B968E6"/>
    <w:rPr>
      <w:rFonts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B968E6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B968E6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B968E6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B968E6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B968E6"/>
    <w:rPr>
      <w:rFonts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B968E6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B968E6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B968E6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B968E6"/>
    <w:rPr>
      <w:rFonts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B968E6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B968E6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B968E6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B968E6"/>
    <w:rPr>
      <w:rFonts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B968E6"/>
    <w:rPr>
      <w:rFonts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B968E6"/>
    <w:rPr>
      <w:rFonts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B968E6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B968E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B968E6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B968E6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B968E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B968E6"/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B968E6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B968E6"/>
    <w:pPr>
      <w:spacing w:after="0" w:line="240" w:lineRule="auto"/>
    </w:pPr>
    <w:rPr>
      <w:rFonts w:ascii="Sylfaen" w:eastAsiaTheme="minorHAnsi" w:hAnsi="Sylfaen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B968E6"/>
    <w:rPr>
      <w:rFonts w:asciiTheme="minorHAnsi" w:eastAsiaTheme="minorEastAsia" w:hAnsiTheme="minorHAnsi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B968E6"/>
    <w:rPr>
      <w:rFonts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B968E6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B968E6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B968E6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B968E6"/>
    <w:rPr>
      <w:rFonts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B968E6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B968E6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B968E6"/>
  </w:style>
  <w:style w:type="character" w:styleId="af9">
    <w:name w:val="footnote reference"/>
    <w:basedOn w:val="a0"/>
    <w:uiPriority w:val="99"/>
    <w:semiHidden/>
    <w:unhideWhenUsed/>
    <w:rsid w:val="00B968E6"/>
    <w:rPr>
      <w:vertAlign w:val="superscript"/>
    </w:rPr>
  </w:style>
  <w:style w:type="paragraph" w:styleId="afa">
    <w:name w:val="Normal (Web)"/>
    <w:basedOn w:val="a"/>
    <w:uiPriority w:val="99"/>
    <w:unhideWhenUsed/>
    <w:rsid w:val="00B96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B968E6"/>
  </w:style>
  <w:style w:type="character" w:customStyle="1" w:styleId="reference-text">
    <w:name w:val="reference-text"/>
    <w:basedOn w:val="a0"/>
    <w:rsid w:val="00B968E6"/>
  </w:style>
  <w:style w:type="character" w:customStyle="1" w:styleId="2d">
    <w:name w:val="Подпись к картинке (2)_"/>
    <w:basedOn w:val="a0"/>
    <w:link w:val="2e"/>
    <w:uiPriority w:val="99"/>
    <w:rsid w:val="00B968E6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B968E6"/>
    <w:rPr>
      <w:rFonts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B968E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B968E6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B968E6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B968E6"/>
    <w:rPr>
      <w:rFonts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B968E6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Sylfaen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B968E6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B968E6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B968E6"/>
    <w:rPr>
      <w:rFonts w:eastAsia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B968E6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B968E6"/>
    <w:rPr>
      <w:rFonts w:eastAsia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B968E6"/>
    <w:rPr>
      <w:rFonts w:eastAsia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B968E6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B968E6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B968E6"/>
    <w:rPr>
      <w:rFonts w:eastAsia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B968E6"/>
    <w:rPr>
      <w:rFonts w:eastAsia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B968E6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B968E6"/>
    <w:rPr>
      <w:rFonts w:eastAsia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B968E6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B968E6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B968E6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B968E6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B968E6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B968E6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B968E6"/>
    <w:rPr>
      <w:rFonts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B968E6"/>
    <w:rPr>
      <w:rFonts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B968E6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B968E6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B968E6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B968E6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B968E6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B968E6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B968E6"/>
    <w:rPr>
      <w:rFonts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B968E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904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2025-06-11T10:50:00Z</dcterms:created>
  <dcterms:modified xsi:type="dcterms:W3CDTF">2025-06-11T10:52:00Z</dcterms:modified>
</cp:coreProperties>
</file>